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8C403" w14:textId="0D0B94F3" w:rsidR="009852E6" w:rsidRDefault="009F78D2" w:rsidP="009852E6">
      <w:pPr>
        <w:pStyle w:val="Ttulo1"/>
        <w:spacing w:before="0"/>
        <w:jc w:val="center"/>
        <w:rPr>
          <w:color w:val="000000" w:themeColor="text1"/>
        </w:rPr>
      </w:pPr>
      <w:r w:rsidRPr="009852E6">
        <w:rPr>
          <w:color w:val="000000" w:themeColor="text1"/>
        </w:rPr>
        <w:t xml:space="preserve">Ficha Difusión </w:t>
      </w:r>
      <w:r w:rsidR="003935B6" w:rsidRPr="009852E6">
        <w:rPr>
          <w:color w:val="000000" w:themeColor="text1"/>
        </w:rPr>
        <w:t xml:space="preserve">WEB </w:t>
      </w:r>
    </w:p>
    <w:p w14:paraId="1B1ED947" w14:textId="1774670A" w:rsidR="000B43C3" w:rsidRDefault="003935B6" w:rsidP="009852E6">
      <w:pPr>
        <w:pStyle w:val="Ttulo1"/>
        <w:spacing w:before="0"/>
        <w:jc w:val="center"/>
        <w:rPr>
          <w:color w:val="000000" w:themeColor="text1"/>
        </w:rPr>
      </w:pPr>
      <w:proofErr w:type="spellStart"/>
      <w:r w:rsidRPr="009852E6">
        <w:rPr>
          <w:color w:val="000000" w:themeColor="text1"/>
        </w:rPr>
        <w:t>Postulación</w:t>
      </w:r>
      <w:proofErr w:type="spellEnd"/>
      <w:r w:rsidR="009852E6">
        <w:rPr>
          <w:color w:val="000000" w:themeColor="text1"/>
        </w:rPr>
        <w:t xml:space="preserve">: </w:t>
      </w:r>
      <w:proofErr w:type="spellStart"/>
      <w:r w:rsidRPr="009852E6">
        <w:rPr>
          <w:color w:val="000000" w:themeColor="text1"/>
        </w:rPr>
        <w:t>Fondo</w:t>
      </w:r>
      <w:r w:rsidR="009852E6">
        <w:rPr>
          <w:color w:val="000000" w:themeColor="text1"/>
        </w:rPr>
        <w:t>s</w:t>
      </w:r>
      <w:proofErr w:type="spellEnd"/>
      <w:r w:rsidRPr="009852E6">
        <w:rPr>
          <w:color w:val="000000" w:themeColor="text1"/>
        </w:rPr>
        <w:t xml:space="preserve"> </w:t>
      </w:r>
      <w:proofErr w:type="spellStart"/>
      <w:r w:rsidRPr="009852E6">
        <w:rPr>
          <w:color w:val="000000" w:themeColor="text1"/>
        </w:rPr>
        <w:t>Impac</w:t>
      </w:r>
      <w:r w:rsidR="009852E6">
        <w:rPr>
          <w:color w:val="000000" w:themeColor="text1"/>
        </w:rPr>
        <w:t>ta</w:t>
      </w:r>
      <w:proofErr w:type="spellEnd"/>
      <w:r w:rsidR="009852E6">
        <w:rPr>
          <w:color w:val="000000" w:themeColor="text1"/>
        </w:rPr>
        <w:t xml:space="preserve"> </w:t>
      </w:r>
      <w:r w:rsidRPr="009852E6">
        <w:rPr>
          <w:color w:val="000000" w:themeColor="text1"/>
        </w:rPr>
        <w:t>UDP 2025</w:t>
      </w:r>
    </w:p>
    <w:p w14:paraId="575F7A86" w14:textId="77777777" w:rsidR="009852E6" w:rsidRPr="009852E6" w:rsidRDefault="009852E6" w:rsidP="009852E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0B43C3" w14:paraId="69814DFD" w14:textId="77777777" w:rsidTr="009F78D2">
        <w:tc>
          <w:tcPr>
            <w:tcW w:w="4320" w:type="dxa"/>
            <w:shd w:val="clear" w:color="auto" w:fill="95B3D7" w:themeFill="accent1" w:themeFillTint="99"/>
          </w:tcPr>
          <w:p w14:paraId="0982332A" w14:textId="77777777" w:rsidR="000B43C3" w:rsidRPr="009F78D2" w:rsidRDefault="009F78D2">
            <w:pPr>
              <w:rPr>
                <w:b/>
                <w:bCs/>
              </w:rPr>
            </w:pPr>
            <w:r w:rsidRPr="009F78D2">
              <w:rPr>
                <w:b/>
                <w:bCs/>
              </w:rPr>
              <w:t>Sección</w:t>
            </w:r>
          </w:p>
        </w:tc>
        <w:tc>
          <w:tcPr>
            <w:tcW w:w="4320" w:type="dxa"/>
            <w:shd w:val="clear" w:color="auto" w:fill="95B3D7" w:themeFill="accent1" w:themeFillTint="99"/>
          </w:tcPr>
          <w:p w14:paraId="62F198D7" w14:textId="77777777" w:rsidR="000B43C3" w:rsidRPr="009F78D2" w:rsidRDefault="009F78D2">
            <w:pPr>
              <w:rPr>
                <w:b/>
                <w:bCs/>
              </w:rPr>
            </w:pPr>
            <w:r w:rsidRPr="009F78D2">
              <w:rPr>
                <w:b/>
                <w:bCs/>
              </w:rPr>
              <w:t>Instrucciones / Contenido solicitado</w:t>
            </w:r>
          </w:p>
        </w:tc>
      </w:tr>
      <w:tr w:rsidR="000B43C3" w14:paraId="6407A846" w14:textId="77777777">
        <w:tc>
          <w:tcPr>
            <w:tcW w:w="4320" w:type="dxa"/>
          </w:tcPr>
          <w:p w14:paraId="44CE5B19" w14:textId="7F5C8C3A" w:rsidR="000B43C3" w:rsidRDefault="009F78D2">
            <w:pPr>
              <w:rPr>
                <w:b/>
                <w:bCs/>
              </w:rPr>
            </w:pPr>
            <w:r w:rsidRPr="009F78D2">
              <w:rPr>
                <w:b/>
                <w:bCs/>
              </w:rPr>
              <w:t>Nombre de</w:t>
            </w:r>
            <w:r w:rsidR="00F17996">
              <w:rPr>
                <w:b/>
                <w:bCs/>
              </w:rPr>
              <w:t xml:space="preserve"> </w:t>
            </w:r>
            <w:proofErr w:type="spellStart"/>
            <w:r w:rsidR="00F17996">
              <w:rPr>
                <w:b/>
                <w:bCs/>
              </w:rPr>
              <w:t>su</w:t>
            </w:r>
            <w:proofErr w:type="spellEnd"/>
            <w:r w:rsidR="00F17996">
              <w:rPr>
                <w:b/>
                <w:bCs/>
              </w:rPr>
              <w:t xml:space="preserve"> </w:t>
            </w:r>
            <w:r w:rsidR="00E32576">
              <w:rPr>
                <w:b/>
                <w:bCs/>
              </w:rPr>
              <w:t>Proyecto</w:t>
            </w:r>
            <w:r w:rsidR="009C39CF">
              <w:rPr>
                <w:b/>
                <w:bCs/>
              </w:rPr>
              <w:t>:</w:t>
            </w:r>
          </w:p>
          <w:p w14:paraId="2099D39B" w14:textId="7C16C42A" w:rsidR="009C39CF" w:rsidRPr="009F78D2" w:rsidRDefault="009C39CF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48579BFA" w14:textId="33B01FC2" w:rsidR="000B43C3" w:rsidRPr="009F78D2" w:rsidRDefault="000B43C3">
            <w:pPr>
              <w:rPr>
                <w:i/>
                <w:iCs/>
                <w:sz w:val="20"/>
                <w:szCs w:val="20"/>
              </w:rPr>
            </w:pPr>
          </w:p>
        </w:tc>
      </w:tr>
      <w:tr w:rsidR="000B43C3" w14:paraId="3EA26938" w14:textId="77777777">
        <w:tc>
          <w:tcPr>
            <w:tcW w:w="4320" w:type="dxa"/>
          </w:tcPr>
          <w:p w14:paraId="14CF7932" w14:textId="30BD10BC" w:rsidR="000B43C3" w:rsidRPr="009F78D2" w:rsidRDefault="009F78D2">
            <w:pPr>
              <w:rPr>
                <w:b/>
                <w:bCs/>
              </w:rPr>
            </w:pPr>
            <w:r w:rsidRPr="009F78D2">
              <w:rPr>
                <w:b/>
                <w:bCs/>
              </w:rPr>
              <w:t xml:space="preserve">Foto </w:t>
            </w:r>
            <w:proofErr w:type="spellStart"/>
            <w:r w:rsidR="00E32576">
              <w:rPr>
                <w:b/>
                <w:bCs/>
              </w:rPr>
              <w:t>oficial</w:t>
            </w:r>
            <w:proofErr w:type="spellEnd"/>
            <w:r w:rsidR="00E32576">
              <w:rPr>
                <w:b/>
                <w:bCs/>
              </w:rPr>
              <w:t xml:space="preserve"> del </w:t>
            </w:r>
            <w:proofErr w:type="spellStart"/>
            <w:r w:rsidR="00E32576">
              <w:rPr>
                <w:b/>
                <w:bCs/>
              </w:rPr>
              <w:t>equipo</w:t>
            </w:r>
            <w:proofErr w:type="spellEnd"/>
            <w:r w:rsidR="00E32576">
              <w:rPr>
                <w:b/>
                <w:bCs/>
              </w:rPr>
              <w:t>:</w:t>
            </w:r>
          </w:p>
        </w:tc>
        <w:tc>
          <w:tcPr>
            <w:tcW w:w="4320" w:type="dxa"/>
          </w:tcPr>
          <w:p w14:paraId="6CA16976" w14:textId="15C250F1" w:rsidR="000B43C3" w:rsidRDefault="009F78D2">
            <w:pPr>
              <w:rPr>
                <w:i/>
                <w:iCs/>
                <w:sz w:val="20"/>
                <w:szCs w:val="20"/>
              </w:rPr>
            </w:pPr>
            <w:r w:rsidRPr="009F78D2">
              <w:rPr>
                <w:i/>
                <w:iCs/>
                <w:sz w:val="20"/>
                <w:szCs w:val="20"/>
              </w:rPr>
              <w:t xml:space="preserve">Adjuntar una imagen en buena calidad y formato horizontal. </w:t>
            </w:r>
            <w:proofErr w:type="spellStart"/>
            <w:r w:rsidRPr="009F78D2">
              <w:rPr>
                <w:i/>
                <w:iCs/>
                <w:sz w:val="20"/>
                <w:szCs w:val="20"/>
              </w:rPr>
              <w:t>Idealmente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 xml:space="preserve"> que </w:t>
            </w:r>
            <w:proofErr w:type="spellStart"/>
            <w:r w:rsidRPr="009F78D2">
              <w:rPr>
                <w:i/>
                <w:iCs/>
                <w:sz w:val="20"/>
                <w:szCs w:val="20"/>
              </w:rPr>
              <w:t>aparezcan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78D2">
              <w:rPr>
                <w:i/>
                <w:iCs/>
                <w:sz w:val="20"/>
                <w:szCs w:val="20"/>
              </w:rPr>
              <w:t>todes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 xml:space="preserve"> </w:t>
            </w:r>
            <w:r w:rsidR="002C28E0">
              <w:rPr>
                <w:i/>
                <w:iCs/>
                <w:sz w:val="20"/>
                <w:szCs w:val="20"/>
              </w:rPr>
              <w:t xml:space="preserve">les </w:t>
            </w:r>
            <w:proofErr w:type="spellStart"/>
            <w:r w:rsidR="002C28E0">
              <w:rPr>
                <w:i/>
                <w:iCs/>
                <w:sz w:val="20"/>
                <w:szCs w:val="20"/>
              </w:rPr>
              <w:t>integrantes</w:t>
            </w:r>
            <w:proofErr w:type="spellEnd"/>
            <w:r w:rsidR="002C28E0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="002C28E0">
              <w:rPr>
                <w:i/>
                <w:iCs/>
                <w:sz w:val="20"/>
                <w:szCs w:val="20"/>
              </w:rPr>
              <w:t>su</w:t>
            </w:r>
            <w:proofErr w:type="spellEnd"/>
            <w:r w:rsidR="002C28E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C28E0">
              <w:rPr>
                <w:i/>
                <w:iCs/>
                <w:sz w:val="20"/>
                <w:szCs w:val="20"/>
              </w:rPr>
              <w:t>equipo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 xml:space="preserve">. Formato </w:t>
            </w:r>
            <w:proofErr w:type="spellStart"/>
            <w:r w:rsidRPr="009F78D2">
              <w:rPr>
                <w:i/>
                <w:iCs/>
                <w:sz w:val="20"/>
                <w:szCs w:val="20"/>
              </w:rPr>
              <w:t>recomendado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>: .jpg o .</w:t>
            </w:r>
            <w:proofErr w:type="spellStart"/>
            <w:r w:rsidRPr="009F78D2">
              <w:rPr>
                <w:i/>
                <w:iCs/>
                <w:sz w:val="20"/>
                <w:szCs w:val="20"/>
              </w:rPr>
              <w:t>png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>.</w:t>
            </w:r>
          </w:p>
          <w:p w14:paraId="76693EFD" w14:textId="77777777" w:rsidR="009F78D2" w:rsidRPr="009F78D2" w:rsidRDefault="009F78D2">
            <w:pPr>
              <w:rPr>
                <w:i/>
                <w:iCs/>
                <w:sz w:val="20"/>
                <w:szCs w:val="20"/>
              </w:rPr>
            </w:pPr>
          </w:p>
        </w:tc>
      </w:tr>
      <w:tr w:rsidR="000B43C3" w14:paraId="79B0AB8D" w14:textId="77777777">
        <w:tc>
          <w:tcPr>
            <w:tcW w:w="4320" w:type="dxa"/>
          </w:tcPr>
          <w:p w14:paraId="77AB662D" w14:textId="16353542" w:rsidR="000B43C3" w:rsidRPr="009F78D2" w:rsidRDefault="009F78D2">
            <w:pPr>
              <w:rPr>
                <w:b/>
                <w:bCs/>
              </w:rPr>
            </w:pPr>
            <w:r w:rsidRPr="009F78D2">
              <w:rPr>
                <w:b/>
                <w:bCs/>
              </w:rPr>
              <w:t>Logo de</w:t>
            </w:r>
            <w:r w:rsidR="002C28E0">
              <w:rPr>
                <w:b/>
                <w:bCs/>
              </w:rPr>
              <w:t xml:space="preserve"> </w:t>
            </w:r>
            <w:proofErr w:type="spellStart"/>
            <w:r w:rsidR="002C28E0">
              <w:rPr>
                <w:b/>
                <w:bCs/>
              </w:rPr>
              <w:t>su</w:t>
            </w:r>
            <w:proofErr w:type="spellEnd"/>
            <w:r w:rsidR="002C28E0">
              <w:rPr>
                <w:b/>
                <w:bCs/>
              </w:rPr>
              <w:t xml:space="preserve"> </w:t>
            </w:r>
            <w:r w:rsidR="00C73126">
              <w:rPr>
                <w:b/>
                <w:bCs/>
              </w:rPr>
              <w:t xml:space="preserve">Proyecto </w:t>
            </w:r>
            <w:r w:rsidRPr="009F78D2">
              <w:rPr>
                <w:b/>
                <w:bCs/>
              </w:rPr>
              <w:t>(</w:t>
            </w:r>
            <w:proofErr w:type="spellStart"/>
            <w:r w:rsidRPr="009F78D2">
              <w:rPr>
                <w:b/>
                <w:bCs/>
              </w:rPr>
              <w:t>si</w:t>
            </w:r>
            <w:proofErr w:type="spellEnd"/>
            <w:r w:rsidRPr="009F78D2">
              <w:rPr>
                <w:b/>
                <w:bCs/>
              </w:rPr>
              <w:t xml:space="preserve"> </w:t>
            </w:r>
            <w:proofErr w:type="spellStart"/>
            <w:r w:rsidRPr="009F78D2">
              <w:rPr>
                <w:b/>
                <w:bCs/>
              </w:rPr>
              <w:t>aplica</w:t>
            </w:r>
            <w:proofErr w:type="spellEnd"/>
            <w:r w:rsidRPr="009F78D2">
              <w:rPr>
                <w:b/>
                <w:bCs/>
              </w:rPr>
              <w:t>)</w:t>
            </w:r>
          </w:p>
        </w:tc>
        <w:tc>
          <w:tcPr>
            <w:tcW w:w="4320" w:type="dxa"/>
          </w:tcPr>
          <w:p w14:paraId="4DBA9BF1" w14:textId="73A6B7F3" w:rsidR="000B43C3" w:rsidRDefault="009F78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9F78D2">
              <w:rPr>
                <w:i/>
                <w:iCs/>
                <w:sz w:val="20"/>
                <w:szCs w:val="20"/>
              </w:rPr>
              <w:t>Adjuntar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78D2">
              <w:rPr>
                <w:i/>
                <w:iCs/>
                <w:sz w:val="20"/>
                <w:szCs w:val="20"/>
              </w:rPr>
              <w:t>el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 xml:space="preserve"> logo </w:t>
            </w:r>
            <w:r w:rsidR="00C73126">
              <w:rPr>
                <w:i/>
                <w:iCs/>
                <w:sz w:val="20"/>
                <w:szCs w:val="20"/>
              </w:rPr>
              <w:t xml:space="preserve">del Proyecto u Organización </w:t>
            </w:r>
            <w:r w:rsidRPr="009F78D2">
              <w:rPr>
                <w:i/>
                <w:iCs/>
                <w:sz w:val="20"/>
                <w:szCs w:val="20"/>
              </w:rPr>
              <w:t xml:space="preserve">en </w:t>
            </w:r>
            <w:proofErr w:type="spellStart"/>
            <w:r w:rsidRPr="009F78D2">
              <w:rPr>
                <w:i/>
                <w:iCs/>
                <w:sz w:val="20"/>
                <w:szCs w:val="20"/>
              </w:rPr>
              <w:t>buena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78D2">
              <w:rPr>
                <w:i/>
                <w:iCs/>
                <w:sz w:val="20"/>
                <w:szCs w:val="20"/>
              </w:rPr>
              <w:t>resolución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 xml:space="preserve"> (.</w:t>
            </w:r>
            <w:proofErr w:type="spellStart"/>
            <w:r w:rsidRPr="009F78D2">
              <w:rPr>
                <w:i/>
                <w:iCs/>
                <w:sz w:val="20"/>
                <w:szCs w:val="20"/>
              </w:rPr>
              <w:t>png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 xml:space="preserve"> o .jpg).</w:t>
            </w:r>
          </w:p>
          <w:p w14:paraId="057BCE94" w14:textId="77777777" w:rsidR="009F78D2" w:rsidRPr="009F78D2" w:rsidRDefault="009F78D2">
            <w:pPr>
              <w:rPr>
                <w:i/>
                <w:iCs/>
                <w:sz w:val="20"/>
                <w:szCs w:val="20"/>
              </w:rPr>
            </w:pPr>
          </w:p>
        </w:tc>
      </w:tr>
      <w:tr w:rsidR="000B43C3" w14:paraId="33681FEC" w14:textId="77777777">
        <w:tc>
          <w:tcPr>
            <w:tcW w:w="4320" w:type="dxa"/>
          </w:tcPr>
          <w:p w14:paraId="09B22B60" w14:textId="3B80BED8" w:rsidR="000B43C3" w:rsidRPr="009F78D2" w:rsidRDefault="009F78D2">
            <w:pPr>
              <w:rPr>
                <w:b/>
                <w:bCs/>
              </w:rPr>
            </w:pPr>
            <w:r w:rsidRPr="009F78D2">
              <w:rPr>
                <w:b/>
                <w:bCs/>
              </w:rPr>
              <w:t xml:space="preserve">Breve </w:t>
            </w:r>
            <w:proofErr w:type="spellStart"/>
            <w:r w:rsidRPr="009F78D2">
              <w:rPr>
                <w:b/>
                <w:bCs/>
              </w:rPr>
              <w:t>descripción</w:t>
            </w:r>
            <w:proofErr w:type="spellEnd"/>
            <w:r w:rsidRPr="009F78D2">
              <w:rPr>
                <w:b/>
                <w:bCs/>
              </w:rPr>
              <w:t xml:space="preserve"> de</w:t>
            </w:r>
            <w:r w:rsidR="00C73126">
              <w:rPr>
                <w:b/>
                <w:bCs/>
              </w:rPr>
              <w:t xml:space="preserve">l </w:t>
            </w:r>
            <w:r>
              <w:rPr>
                <w:b/>
                <w:bCs/>
              </w:rPr>
              <w:t xml:space="preserve">Proyecto </w:t>
            </w:r>
          </w:p>
        </w:tc>
        <w:tc>
          <w:tcPr>
            <w:tcW w:w="4320" w:type="dxa"/>
          </w:tcPr>
          <w:p w14:paraId="027F68C5" w14:textId="77BD978D" w:rsidR="009F78D2" w:rsidRDefault="009F78D2">
            <w:pPr>
              <w:rPr>
                <w:i/>
                <w:iCs/>
                <w:sz w:val="20"/>
                <w:szCs w:val="20"/>
              </w:rPr>
            </w:pPr>
            <w:r w:rsidRPr="009F78D2">
              <w:rPr>
                <w:i/>
                <w:iCs/>
                <w:sz w:val="20"/>
                <w:szCs w:val="20"/>
              </w:rPr>
              <w:t xml:space="preserve">Máximo 2 párrafos. Pensado como </w:t>
            </w:r>
            <w:proofErr w:type="spellStart"/>
            <w:r w:rsidRPr="009F78D2">
              <w:rPr>
                <w:i/>
                <w:iCs/>
                <w:sz w:val="20"/>
                <w:szCs w:val="20"/>
              </w:rPr>
              <w:t>introducción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 xml:space="preserve"> para la </w:t>
            </w:r>
            <w:proofErr w:type="spellStart"/>
            <w:r w:rsidR="00C73126">
              <w:rPr>
                <w:i/>
                <w:iCs/>
                <w:sz w:val="20"/>
                <w:szCs w:val="20"/>
              </w:rPr>
              <w:t>página</w:t>
            </w:r>
            <w:proofErr w:type="spellEnd"/>
            <w:r w:rsidR="00C73126">
              <w:rPr>
                <w:i/>
                <w:iCs/>
                <w:sz w:val="20"/>
                <w:szCs w:val="20"/>
              </w:rPr>
              <w:t xml:space="preserve"> </w:t>
            </w:r>
            <w:r w:rsidRPr="009F78D2">
              <w:rPr>
                <w:i/>
                <w:iCs/>
                <w:sz w:val="20"/>
                <w:szCs w:val="20"/>
              </w:rPr>
              <w:t xml:space="preserve">web. </w:t>
            </w:r>
            <w:proofErr w:type="spellStart"/>
            <w:r w:rsidRPr="009F78D2">
              <w:rPr>
                <w:i/>
                <w:iCs/>
                <w:sz w:val="20"/>
                <w:szCs w:val="20"/>
              </w:rPr>
              <w:t>Puede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78D2">
              <w:rPr>
                <w:i/>
                <w:iCs/>
                <w:sz w:val="20"/>
                <w:szCs w:val="20"/>
              </w:rPr>
              <w:t>incluir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>:</w:t>
            </w:r>
          </w:p>
          <w:p w14:paraId="3A972E94" w14:textId="336A53EB" w:rsidR="00E66EAA" w:rsidRDefault="009F78D2">
            <w:pPr>
              <w:rPr>
                <w:i/>
                <w:iCs/>
                <w:sz w:val="20"/>
                <w:szCs w:val="20"/>
              </w:rPr>
            </w:pPr>
            <w:r w:rsidRPr="009F78D2">
              <w:rPr>
                <w:i/>
                <w:iCs/>
                <w:sz w:val="20"/>
                <w:szCs w:val="20"/>
              </w:rPr>
              <w:br/>
              <w:t>- Nombre de</w:t>
            </w:r>
            <w:r w:rsidR="00847603">
              <w:rPr>
                <w:i/>
                <w:iCs/>
                <w:sz w:val="20"/>
                <w:szCs w:val="20"/>
              </w:rPr>
              <w:t xml:space="preserve">l </w:t>
            </w:r>
            <w:proofErr w:type="spellStart"/>
            <w:r w:rsidRPr="009F78D2">
              <w:rPr>
                <w:i/>
                <w:iCs/>
                <w:sz w:val="20"/>
                <w:szCs w:val="20"/>
              </w:rPr>
              <w:t>proyecto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br/>
              <w:t xml:space="preserve">- </w:t>
            </w:r>
            <w:proofErr w:type="spellStart"/>
            <w:r w:rsidR="00847603">
              <w:rPr>
                <w:i/>
                <w:iCs/>
                <w:sz w:val="20"/>
                <w:szCs w:val="20"/>
              </w:rPr>
              <w:t>Diagnóstico</w:t>
            </w:r>
            <w:proofErr w:type="spellEnd"/>
            <w:r w:rsidR="00847603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847603">
              <w:rPr>
                <w:i/>
                <w:iCs/>
                <w:sz w:val="20"/>
                <w:szCs w:val="20"/>
              </w:rPr>
              <w:t>problema</w:t>
            </w:r>
            <w:proofErr w:type="spellEnd"/>
            <w:r w:rsidR="00847603">
              <w:rPr>
                <w:i/>
                <w:iCs/>
                <w:sz w:val="20"/>
                <w:szCs w:val="20"/>
              </w:rPr>
              <w:t xml:space="preserve"> </w:t>
            </w:r>
            <w:r w:rsidR="003839B3">
              <w:rPr>
                <w:i/>
                <w:iCs/>
                <w:sz w:val="20"/>
                <w:szCs w:val="20"/>
              </w:rPr>
              <w:t xml:space="preserve">u </w:t>
            </w:r>
            <w:proofErr w:type="spellStart"/>
            <w:r w:rsidR="003839B3">
              <w:rPr>
                <w:i/>
                <w:iCs/>
                <w:sz w:val="20"/>
                <w:szCs w:val="20"/>
              </w:rPr>
              <w:t>oportunidad</w:t>
            </w:r>
            <w:proofErr w:type="spellEnd"/>
            <w:r w:rsidR="003839B3">
              <w:rPr>
                <w:i/>
                <w:iCs/>
                <w:sz w:val="20"/>
                <w:szCs w:val="20"/>
              </w:rPr>
              <w:t xml:space="preserve">. </w:t>
            </w:r>
            <w:r w:rsidRPr="009F78D2">
              <w:rPr>
                <w:i/>
                <w:iCs/>
                <w:sz w:val="20"/>
                <w:szCs w:val="20"/>
              </w:rPr>
              <w:br/>
              <w:t xml:space="preserve">- </w:t>
            </w:r>
            <w:proofErr w:type="spellStart"/>
            <w:r w:rsidR="003839B3">
              <w:rPr>
                <w:i/>
                <w:iCs/>
                <w:sz w:val="20"/>
                <w:szCs w:val="20"/>
              </w:rPr>
              <w:t>Cuál</w:t>
            </w:r>
            <w:proofErr w:type="spellEnd"/>
            <w:r w:rsidR="003839B3">
              <w:rPr>
                <w:i/>
                <w:iCs/>
                <w:sz w:val="20"/>
                <w:szCs w:val="20"/>
              </w:rPr>
              <w:t xml:space="preserve"> es </w:t>
            </w:r>
            <w:proofErr w:type="spellStart"/>
            <w:r w:rsidR="003839B3">
              <w:rPr>
                <w:i/>
                <w:iCs/>
                <w:sz w:val="20"/>
                <w:szCs w:val="20"/>
              </w:rPr>
              <w:t>el</w:t>
            </w:r>
            <w:proofErr w:type="spellEnd"/>
            <w:r w:rsidR="003839B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839B3">
              <w:rPr>
                <w:i/>
                <w:iCs/>
                <w:sz w:val="20"/>
                <w:szCs w:val="20"/>
              </w:rPr>
              <w:t>propósito</w:t>
            </w:r>
            <w:proofErr w:type="spellEnd"/>
            <w:r w:rsidR="003839B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839B3">
              <w:rPr>
                <w:i/>
                <w:iCs/>
                <w:sz w:val="20"/>
                <w:szCs w:val="20"/>
              </w:rPr>
              <w:t>el</w:t>
            </w:r>
            <w:proofErr w:type="spellEnd"/>
            <w:r w:rsidR="003839B3">
              <w:rPr>
                <w:i/>
                <w:iCs/>
                <w:sz w:val="20"/>
                <w:szCs w:val="20"/>
              </w:rPr>
              <w:t xml:space="preserve"> Proyecto (</w:t>
            </w:r>
            <w:proofErr w:type="spellStart"/>
            <w:r w:rsidR="003839B3">
              <w:rPr>
                <w:i/>
                <w:iCs/>
                <w:sz w:val="20"/>
                <w:szCs w:val="20"/>
              </w:rPr>
              <w:t>qué</w:t>
            </w:r>
            <w:proofErr w:type="spellEnd"/>
            <w:r w:rsidR="003839B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839B3">
              <w:rPr>
                <w:i/>
                <w:iCs/>
                <w:sz w:val="20"/>
                <w:szCs w:val="20"/>
              </w:rPr>
              <w:t>tipo</w:t>
            </w:r>
            <w:proofErr w:type="spellEnd"/>
            <w:r w:rsidR="003839B3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="003839B3">
              <w:rPr>
                <w:i/>
                <w:iCs/>
                <w:sz w:val="20"/>
                <w:szCs w:val="20"/>
              </w:rPr>
              <w:t>impacto</w:t>
            </w:r>
            <w:proofErr w:type="spellEnd"/>
            <w:r w:rsidR="003839B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839B3">
              <w:rPr>
                <w:i/>
                <w:iCs/>
                <w:sz w:val="20"/>
                <w:szCs w:val="20"/>
              </w:rPr>
              <w:t>busca</w:t>
            </w:r>
            <w:proofErr w:type="spellEnd"/>
            <w:r w:rsidR="003839B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839B3">
              <w:rPr>
                <w:i/>
                <w:iCs/>
                <w:sz w:val="20"/>
                <w:szCs w:val="20"/>
              </w:rPr>
              <w:t>generar</w:t>
            </w:r>
            <w:proofErr w:type="spellEnd"/>
            <w:r w:rsidR="003839B3">
              <w:rPr>
                <w:i/>
                <w:iCs/>
                <w:sz w:val="20"/>
                <w:szCs w:val="20"/>
              </w:rPr>
              <w:t xml:space="preserve"> con </w:t>
            </w:r>
            <w:proofErr w:type="spellStart"/>
            <w:r w:rsidR="003839B3">
              <w:rPr>
                <w:i/>
                <w:iCs/>
                <w:sz w:val="20"/>
                <w:szCs w:val="20"/>
              </w:rPr>
              <w:t>su</w:t>
            </w:r>
            <w:proofErr w:type="spellEnd"/>
            <w:r w:rsidR="003839B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839B3">
              <w:rPr>
                <w:i/>
                <w:iCs/>
                <w:sz w:val="20"/>
                <w:szCs w:val="20"/>
              </w:rPr>
              <w:t>implementación</w:t>
            </w:r>
            <w:proofErr w:type="spellEnd"/>
            <w:r w:rsidR="003839B3">
              <w:rPr>
                <w:i/>
                <w:iCs/>
                <w:sz w:val="20"/>
                <w:szCs w:val="20"/>
              </w:rPr>
              <w:t>)</w:t>
            </w:r>
            <w:r w:rsidRPr="009F78D2">
              <w:rPr>
                <w:i/>
                <w:iCs/>
                <w:sz w:val="20"/>
                <w:szCs w:val="20"/>
              </w:rPr>
              <w:br/>
              <w:t xml:space="preserve">- </w:t>
            </w:r>
            <w:proofErr w:type="spellStart"/>
            <w:r w:rsidR="003839B3">
              <w:rPr>
                <w:i/>
                <w:iCs/>
                <w:sz w:val="20"/>
                <w:szCs w:val="20"/>
              </w:rPr>
              <w:t>Invitación</w:t>
            </w:r>
            <w:proofErr w:type="spellEnd"/>
            <w:r w:rsidR="003839B3">
              <w:rPr>
                <w:i/>
                <w:iCs/>
                <w:sz w:val="20"/>
                <w:szCs w:val="20"/>
              </w:rPr>
              <w:t xml:space="preserve"> </w:t>
            </w:r>
            <w:r w:rsidR="00E66EAA">
              <w:rPr>
                <w:i/>
                <w:iCs/>
                <w:sz w:val="20"/>
                <w:szCs w:val="20"/>
              </w:rPr>
              <w:t>¿</w:t>
            </w:r>
            <w:proofErr w:type="spellStart"/>
            <w:r w:rsidR="003839B3">
              <w:rPr>
                <w:i/>
                <w:iCs/>
                <w:sz w:val="20"/>
                <w:szCs w:val="20"/>
              </w:rPr>
              <w:t>Cómo</w:t>
            </w:r>
            <w:proofErr w:type="spellEnd"/>
            <w:r w:rsidR="003839B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839B3">
              <w:rPr>
                <w:i/>
                <w:iCs/>
                <w:sz w:val="20"/>
                <w:szCs w:val="20"/>
              </w:rPr>
              <w:t>puedo</w:t>
            </w:r>
            <w:proofErr w:type="spellEnd"/>
            <w:r w:rsidR="003839B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73126">
              <w:rPr>
                <w:i/>
                <w:iCs/>
                <w:sz w:val="20"/>
                <w:szCs w:val="20"/>
              </w:rPr>
              <w:t>aportar</w:t>
            </w:r>
            <w:proofErr w:type="spellEnd"/>
            <w:r w:rsidR="00C73126">
              <w:rPr>
                <w:i/>
                <w:iCs/>
                <w:sz w:val="20"/>
                <w:szCs w:val="20"/>
              </w:rPr>
              <w:t xml:space="preserve"> o </w:t>
            </w:r>
            <w:proofErr w:type="spellStart"/>
            <w:r w:rsidR="00C73126">
              <w:rPr>
                <w:i/>
                <w:iCs/>
                <w:sz w:val="20"/>
                <w:szCs w:val="20"/>
              </w:rPr>
              <w:t>participar</w:t>
            </w:r>
            <w:proofErr w:type="spellEnd"/>
            <w:r w:rsidR="00C73126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="00C73126">
              <w:rPr>
                <w:i/>
                <w:iCs/>
                <w:sz w:val="20"/>
                <w:szCs w:val="20"/>
              </w:rPr>
              <w:t>su</w:t>
            </w:r>
            <w:proofErr w:type="spellEnd"/>
            <w:r w:rsidR="00C73126">
              <w:rPr>
                <w:i/>
                <w:iCs/>
                <w:sz w:val="20"/>
                <w:szCs w:val="20"/>
              </w:rPr>
              <w:t xml:space="preserve"> Proyecto</w:t>
            </w:r>
            <w:r w:rsidR="00E66EAA">
              <w:rPr>
                <w:i/>
                <w:iCs/>
                <w:sz w:val="20"/>
                <w:szCs w:val="20"/>
              </w:rPr>
              <w:t>?)</w:t>
            </w:r>
            <w:r w:rsidR="003839B3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F0EE610" w14:textId="53459236" w:rsidR="000B43C3" w:rsidRDefault="009F78D2">
            <w:pPr>
              <w:rPr>
                <w:i/>
                <w:iCs/>
                <w:sz w:val="20"/>
                <w:szCs w:val="20"/>
              </w:rPr>
            </w:pPr>
            <w:r w:rsidRPr="009F78D2"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9F78D2">
              <w:rPr>
                <w:i/>
                <w:iCs/>
                <w:sz w:val="20"/>
                <w:szCs w:val="20"/>
              </w:rPr>
              <w:t>Principales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78D2">
              <w:rPr>
                <w:i/>
                <w:iCs/>
                <w:sz w:val="20"/>
                <w:szCs w:val="20"/>
              </w:rPr>
              <w:t>actividades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 xml:space="preserve"> o </w:t>
            </w:r>
            <w:proofErr w:type="spellStart"/>
            <w:r w:rsidRPr="009F78D2">
              <w:rPr>
                <w:i/>
                <w:iCs/>
                <w:sz w:val="20"/>
                <w:szCs w:val="20"/>
              </w:rPr>
              <w:t>hitos</w:t>
            </w:r>
            <w:proofErr w:type="spellEnd"/>
            <w:r w:rsidR="00C73126">
              <w:rPr>
                <w:i/>
                <w:iCs/>
                <w:sz w:val="20"/>
                <w:szCs w:val="20"/>
              </w:rPr>
              <w:t xml:space="preserve"> 2025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1336ABC3" w14:textId="09568E0E" w:rsidR="009F78D2" w:rsidRPr="009F78D2" w:rsidRDefault="009F78D2">
            <w:pPr>
              <w:rPr>
                <w:i/>
                <w:iCs/>
                <w:sz w:val="20"/>
                <w:szCs w:val="20"/>
              </w:rPr>
            </w:pPr>
          </w:p>
        </w:tc>
      </w:tr>
      <w:tr w:rsidR="000B43C3" w14:paraId="4AC9E3F1" w14:textId="77777777">
        <w:tc>
          <w:tcPr>
            <w:tcW w:w="4320" w:type="dxa"/>
          </w:tcPr>
          <w:p w14:paraId="3C9D7089" w14:textId="77777777" w:rsidR="000B43C3" w:rsidRPr="009F78D2" w:rsidRDefault="009F78D2">
            <w:pPr>
              <w:rPr>
                <w:b/>
                <w:bCs/>
              </w:rPr>
            </w:pPr>
            <w:r w:rsidRPr="009F78D2">
              <w:rPr>
                <w:b/>
                <w:bCs/>
              </w:rPr>
              <w:t>Principios y valores</w:t>
            </w:r>
          </w:p>
        </w:tc>
        <w:tc>
          <w:tcPr>
            <w:tcW w:w="4320" w:type="dxa"/>
          </w:tcPr>
          <w:p w14:paraId="7EF2FC66" w14:textId="54E2A421" w:rsidR="000B43C3" w:rsidRPr="009F78D2" w:rsidRDefault="009F78D2">
            <w:pPr>
              <w:rPr>
                <w:i/>
                <w:iCs/>
                <w:sz w:val="20"/>
                <w:szCs w:val="20"/>
              </w:rPr>
            </w:pPr>
            <w:r w:rsidRPr="009F78D2">
              <w:rPr>
                <w:i/>
                <w:iCs/>
                <w:sz w:val="20"/>
                <w:szCs w:val="20"/>
              </w:rPr>
              <w:t>¿</w:t>
            </w:r>
            <w:proofErr w:type="spellStart"/>
            <w:r w:rsidRPr="009F78D2">
              <w:rPr>
                <w:i/>
                <w:iCs/>
                <w:sz w:val="20"/>
                <w:szCs w:val="20"/>
              </w:rPr>
              <w:t>Cuáles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 xml:space="preserve"> son </w:t>
            </w:r>
            <w:proofErr w:type="spellStart"/>
            <w:r w:rsidRPr="009F78D2">
              <w:rPr>
                <w:i/>
                <w:iCs/>
                <w:sz w:val="20"/>
                <w:szCs w:val="20"/>
              </w:rPr>
              <w:t>los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78D2">
              <w:rPr>
                <w:i/>
                <w:iCs/>
                <w:sz w:val="20"/>
                <w:szCs w:val="20"/>
              </w:rPr>
              <w:t>pilares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 xml:space="preserve"> que </w:t>
            </w:r>
            <w:proofErr w:type="spellStart"/>
            <w:r w:rsidRPr="009F78D2">
              <w:rPr>
                <w:i/>
                <w:iCs/>
                <w:sz w:val="20"/>
                <w:szCs w:val="20"/>
              </w:rPr>
              <w:t>guían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D5255">
              <w:rPr>
                <w:i/>
                <w:iCs/>
                <w:sz w:val="20"/>
                <w:szCs w:val="20"/>
              </w:rPr>
              <w:t>el</w:t>
            </w:r>
            <w:proofErr w:type="spellEnd"/>
            <w:r w:rsidR="006D525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D5255">
              <w:rPr>
                <w:i/>
                <w:iCs/>
                <w:sz w:val="20"/>
                <w:szCs w:val="20"/>
              </w:rPr>
              <w:t>trabajo</w:t>
            </w:r>
            <w:proofErr w:type="spellEnd"/>
            <w:r w:rsidR="006D5255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="006D5255">
              <w:rPr>
                <w:i/>
                <w:iCs/>
                <w:sz w:val="20"/>
                <w:szCs w:val="20"/>
              </w:rPr>
              <w:t>su</w:t>
            </w:r>
            <w:proofErr w:type="spellEnd"/>
            <w:r w:rsidR="006D525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D5255">
              <w:rPr>
                <w:i/>
                <w:iCs/>
                <w:sz w:val="20"/>
                <w:szCs w:val="20"/>
              </w:rPr>
              <w:t>organización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 xml:space="preserve">? </w:t>
            </w:r>
          </w:p>
        </w:tc>
      </w:tr>
      <w:tr w:rsidR="000B43C3" w14:paraId="4CD3C786" w14:textId="77777777">
        <w:tc>
          <w:tcPr>
            <w:tcW w:w="4320" w:type="dxa"/>
          </w:tcPr>
          <w:p w14:paraId="3E3A7D60" w14:textId="77777777" w:rsidR="000B43C3" w:rsidRPr="009F78D2" w:rsidRDefault="009F78D2">
            <w:pPr>
              <w:rPr>
                <w:b/>
                <w:bCs/>
              </w:rPr>
            </w:pPr>
            <w:r w:rsidRPr="009F78D2">
              <w:rPr>
                <w:b/>
                <w:bCs/>
              </w:rPr>
              <w:t>Correo de contacto</w:t>
            </w:r>
          </w:p>
        </w:tc>
        <w:tc>
          <w:tcPr>
            <w:tcW w:w="4320" w:type="dxa"/>
          </w:tcPr>
          <w:p w14:paraId="07992BEC" w14:textId="140F6C58" w:rsidR="000B43C3" w:rsidRDefault="00BE2ED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="00714105">
              <w:rPr>
                <w:i/>
                <w:iCs/>
                <w:sz w:val="20"/>
                <w:szCs w:val="20"/>
              </w:rPr>
              <w:t xml:space="preserve">Si </w:t>
            </w:r>
            <w:proofErr w:type="spellStart"/>
            <w:r w:rsidR="00714105">
              <w:rPr>
                <w:i/>
                <w:iCs/>
                <w:sz w:val="20"/>
                <w:szCs w:val="20"/>
              </w:rPr>
              <w:t>su</w:t>
            </w:r>
            <w:proofErr w:type="spellEnd"/>
            <w:r w:rsidR="0071410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4105">
              <w:rPr>
                <w:i/>
                <w:iCs/>
                <w:sz w:val="20"/>
                <w:szCs w:val="20"/>
              </w:rPr>
              <w:t>proyecto</w:t>
            </w:r>
            <w:proofErr w:type="spellEnd"/>
            <w:r w:rsidR="0071410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4105">
              <w:rPr>
                <w:i/>
                <w:iCs/>
                <w:sz w:val="20"/>
                <w:szCs w:val="20"/>
              </w:rPr>
              <w:t>espera</w:t>
            </w:r>
            <w:proofErr w:type="spellEnd"/>
            <w:r w:rsidR="0071410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4105">
              <w:rPr>
                <w:i/>
                <w:iCs/>
                <w:sz w:val="20"/>
                <w:szCs w:val="20"/>
              </w:rPr>
              <w:t>proyectarse</w:t>
            </w:r>
            <w:proofErr w:type="spellEnd"/>
            <w:r w:rsidR="00714105">
              <w:rPr>
                <w:i/>
                <w:iCs/>
                <w:sz w:val="20"/>
                <w:szCs w:val="20"/>
              </w:rPr>
              <w:t xml:space="preserve"> en </w:t>
            </w:r>
            <w:proofErr w:type="spellStart"/>
            <w:r w:rsidR="00714105">
              <w:rPr>
                <w:i/>
                <w:iCs/>
                <w:sz w:val="20"/>
                <w:szCs w:val="20"/>
              </w:rPr>
              <w:t>el</w:t>
            </w:r>
            <w:proofErr w:type="spellEnd"/>
            <w:r w:rsidR="0071410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4105">
              <w:rPr>
                <w:i/>
                <w:iCs/>
                <w:sz w:val="20"/>
                <w:szCs w:val="20"/>
              </w:rPr>
              <w:t>tiempo</w:t>
            </w:r>
            <w:proofErr w:type="spellEnd"/>
            <w:r w:rsidR="0071410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diseñe</w:t>
            </w:r>
            <w:proofErr w:type="spellEnd"/>
            <w:r w:rsidR="00B672F1">
              <w:rPr>
                <w:i/>
                <w:iCs/>
                <w:sz w:val="20"/>
                <w:szCs w:val="20"/>
              </w:rPr>
              <w:t xml:space="preserve"> </w:t>
            </w:r>
            <w:r w:rsidR="00714105">
              <w:rPr>
                <w:i/>
                <w:iCs/>
                <w:sz w:val="20"/>
                <w:szCs w:val="20"/>
              </w:rPr>
              <w:t xml:space="preserve">un </w:t>
            </w:r>
            <w:proofErr w:type="spellStart"/>
            <w:r w:rsidR="00B672F1">
              <w:rPr>
                <w:i/>
                <w:iCs/>
                <w:sz w:val="20"/>
                <w:szCs w:val="20"/>
              </w:rPr>
              <w:t>nombre</w:t>
            </w:r>
            <w:proofErr w:type="spellEnd"/>
            <w:r w:rsidR="00B672F1">
              <w:rPr>
                <w:i/>
                <w:iCs/>
                <w:sz w:val="20"/>
                <w:szCs w:val="20"/>
              </w:rPr>
              <w:t xml:space="preserve"> para la </w:t>
            </w:r>
            <w:proofErr w:type="spellStart"/>
            <w:r w:rsidR="00B672F1">
              <w:rPr>
                <w:i/>
                <w:iCs/>
                <w:sz w:val="20"/>
                <w:szCs w:val="20"/>
              </w:rPr>
              <w:t>cuent</w:t>
            </w:r>
            <w:r w:rsidR="00714105">
              <w:rPr>
                <w:i/>
                <w:iCs/>
                <w:sz w:val="20"/>
                <w:szCs w:val="20"/>
              </w:rPr>
              <w:t>a</w:t>
            </w:r>
            <w:proofErr w:type="spellEnd"/>
            <w:r w:rsidR="00B672F1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="00714105">
              <w:rPr>
                <w:i/>
                <w:iCs/>
                <w:sz w:val="20"/>
                <w:szCs w:val="20"/>
              </w:rPr>
              <w:t>correo</w:t>
            </w:r>
            <w:proofErr w:type="spellEnd"/>
            <w:r w:rsidR="0071410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4105">
              <w:rPr>
                <w:i/>
                <w:iCs/>
                <w:sz w:val="20"/>
                <w:szCs w:val="20"/>
              </w:rPr>
              <w:t>institucional</w:t>
            </w:r>
            <w:proofErr w:type="spellEnd"/>
            <w:r w:rsidR="00714105">
              <w:rPr>
                <w:i/>
                <w:iCs/>
                <w:sz w:val="20"/>
                <w:szCs w:val="20"/>
              </w:rPr>
              <w:t xml:space="preserve"> </w:t>
            </w:r>
            <w:r w:rsidR="00B672F1">
              <w:rPr>
                <w:i/>
                <w:iCs/>
                <w:sz w:val="20"/>
                <w:szCs w:val="20"/>
              </w:rPr>
              <w:t xml:space="preserve"> </w:t>
            </w:r>
            <w:hyperlink r:id="rId8" w:history="1">
              <w:r w:rsidR="00B672F1" w:rsidRPr="008057AC">
                <w:rPr>
                  <w:rStyle w:val="Hipervnculo"/>
                  <w:i/>
                  <w:iCs/>
                  <w:sz w:val="20"/>
                  <w:szCs w:val="20"/>
                </w:rPr>
                <w:t>xxx.xxxx@mail.udp.cl</w:t>
              </w:r>
            </w:hyperlink>
            <w:r w:rsidR="00B672F1">
              <w:rPr>
                <w:i/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64E8AA22" w14:textId="099CCF14" w:rsidR="009F78D2" w:rsidRPr="009F78D2" w:rsidRDefault="009F78D2">
            <w:pPr>
              <w:rPr>
                <w:i/>
                <w:iCs/>
                <w:sz w:val="20"/>
                <w:szCs w:val="20"/>
              </w:rPr>
            </w:pPr>
          </w:p>
        </w:tc>
      </w:tr>
      <w:tr w:rsidR="000B43C3" w14:paraId="5E61DCF2" w14:textId="77777777">
        <w:tc>
          <w:tcPr>
            <w:tcW w:w="4320" w:type="dxa"/>
          </w:tcPr>
          <w:p w14:paraId="739A2C1B" w14:textId="77777777" w:rsidR="000B43C3" w:rsidRPr="009F78D2" w:rsidRDefault="009F78D2">
            <w:pPr>
              <w:rPr>
                <w:b/>
                <w:bCs/>
              </w:rPr>
            </w:pPr>
            <w:r w:rsidRPr="009F78D2">
              <w:rPr>
                <w:b/>
                <w:bCs/>
              </w:rPr>
              <w:t>Redes sociales y sitio web</w:t>
            </w:r>
          </w:p>
        </w:tc>
        <w:tc>
          <w:tcPr>
            <w:tcW w:w="4320" w:type="dxa"/>
          </w:tcPr>
          <w:p w14:paraId="3E66610D" w14:textId="0733993A" w:rsidR="000B43C3" w:rsidRDefault="00B672F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Nombre de la </w:t>
            </w:r>
            <w:proofErr w:type="spellStart"/>
            <w:r>
              <w:rPr>
                <w:i/>
                <w:iCs/>
                <w:sz w:val="20"/>
                <w:szCs w:val="20"/>
              </w:rPr>
              <w:t>cuenta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C66C4">
              <w:rPr>
                <w:i/>
                <w:iCs/>
                <w:sz w:val="20"/>
                <w:szCs w:val="20"/>
              </w:rPr>
              <w:t xml:space="preserve">o links </w:t>
            </w:r>
            <w:proofErr w:type="spellStart"/>
            <w:r w:rsidR="009F78D2" w:rsidRPr="009F78D2">
              <w:rPr>
                <w:i/>
                <w:iCs/>
                <w:sz w:val="20"/>
                <w:szCs w:val="20"/>
              </w:rPr>
              <w:t>activos</w:t>
            </w:r>
            <w:proofErr w:type="spellEnd"/>
            <w:r w:rsidR="009F78D2" w:rsidRPr="009F78D2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9F78D2" w:rsidRPr="009F78D2">
              <w:rPr>
                <w:i/>
                <w:iCs/>
                <w:sz w:val="20"/>
                <w:szCs w:val="20"/>
              </w:rPr>
              <w:t>a</w:t>
            </w:r>
            <w:proofErr w:type="gramEnd"/>
            <w:r w:rsidR="009F78D2" w:rsidRPr="009F78D2">
              <w:rPr>
                <w:i/>
                <w:iCs/>
                <w:sz w:val="20"/>
                <w:szCs w:val="20"/>
              </w:rPr>
              <w:t xml:space="preserve"> Instagram, Facebook, TikTok u </w:t>
            </w:r>
            <w:proofErr w:type="spellStart"/>
            <w:r w:rsidR="009F78D2" w:rsidRPr="009F78D2">
              <w:rPr>
                <w:i/>
                <w:iCs/>
                <w:sz w:val="20"/>
                <w:szCs w:val="20"/>
              </w:rPr>
              <w:t>otros</w:t>
            </w:r>
            <w:proofErr w:type="spellEnd"/>
            <w:r w:rsidR="009F78D2" w:rsidRPr="009F78D2">
              <w:rPr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9F78D2" w:rsidRPr="009F78D2">
              <w:rPr>
                <w:i/>
                <w:iCs/>
                <w:sz w:val="20"/>
                <w:szCs w:val="20"/>
              </w:rPr>
              <w:t>si</w:t>
            </w:r>
            <w:proofErr w:type="spellEnd"/>
            <w:r w:rsidR="009F78D2" w:rsidRPr="009F78D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F78D2" w:rsidRPr="009F78D2">
              <w:rPr>
                <w:i/>
                <w:iCs/>
                <w:sz w:val="20"/>
                <w:szCs w:val="20"/>
              </w:rPr>
              <w:t>aplica</w:t>
            </w:r>
            <w:proofErr w:type="spellEnd"/>
            <w:r w:rsidR="009F78D2" w:rsidRPr="009F78D2">
              <w:rPr>
                <w:i/>
                <w:iCs/>
                <w:sz w:val="20"/>
                <w:szCs w:val="20"/>
              </w:rPr>
              <w:t>).</w:t>
            </w:r>
          </w:p>
          <w:p w14:paraId="7C9AEC22" w14:textId="77777777" w:rsidR="009F78D2" w:rsidRPr="009F78D2" w:rsidRDefault="009F78D2">
            <w:pPr>
              <w:rPr>
                <w:i/>
                <w:iCs/>
                <w:sz w:val="20"/>
                <w:szCs w:val="20"/>
              </w:rPr>
            </w:pPr>
          </w:p>
        </w:tc>
      </w:tr>
      <w:tr w:rsidR="000B43C3" w14:paraId="1DED1EBA" w14:textId="77777777">
        <w:tc>
          <w:tcPr>
            <w:tcW w:w="4320" w:type="dxa"/>
          </w:tcPr>
          <w:p w14:paraId="1D2841E7" w14:textId="77777777" w:rsidR="000B43C3" w:rsidRPr="009F78D2" w:rsidRDefault="009F78D2">
            <w:pPr>
              <w:rPr>
                <w:b/>
                <w:bCs/>
              </w:rPr>
            </w:pPr>
            <w:proofErr w:type="spellStart"/>
            <w:r w:rsidRPr="009F78D2">
              <w:rPr>
                <w:b/>
                <w:bCs/>
              </w:rPr>
              <w:t>Autorización</w:t>
            </w:r>
            <w:proofErr w:type="spellEnd"/>
            <w:r w:rsidRPr="009F78D2">
              <w:rPr>
                <w:b/>
                <w:bCs/>
              </w:rPr>
              <w:t xml:space="preserve"> para </w:t>
            </w:r>
            <w:proofErr w:type="spellStart"/>
            <w:r w:rsidRPr="009F78D2">
              <w:rPr>
                <w:b/>
                <w:bCs/>
              </w:rPr>
              <w:t>difusión</w:t>
            </w:r>
            <w:proofErr w:type="spellEnd"/>
          </w:p>
        </w:tc>
        <w:tc>
          <w:tcPr>
            <w:tcW w:w="4320" w:type="dxa"/>
          </w:tcPr>
          <w:p w14:paraId="2C74F524" w14:textId="575C3177" w:rsidR="000B43C3" w:rsidRPr="009F78D2" w:rsidRDefault="009F78D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Marque con </w:t>
            </w:r>
            <w:proofErr w:type="gramStart"/>
            <w:r>
              <w:rPr>
                <w:i/>
                <w:iCs/>
                <w:sz w:val="20"/>
                <w:szCs w:val="20"/>
              </w:rPr>
              <w:t>un X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F78D2">
              <w:rPr>
                <w:i/>
                <w:iCs/>
                <w:sz w:val="20"/>
                <w:szCs w:val="20"/>
              </w:rPr>
              <w:t>[</w:t>
            </w:r>
            <w:r>
              <w:rPr>
                <w:i/>
                <w:iCs/>
                <w:sz w:val="20"/>
                <w:szCs w:val="20"/>
              </w:rPr>
              <w:t>___</w:t>
            </w:r>
            <w:r w:rsidRPr="009F78D2">
              <w:rPr>
                <w:i/>
                <w:iCs/>
                <w:sz w:val="20"/>
                <w:szCs w:val="20"/>
              </w:rPr>
              <w:t xml:space="preserve">] </w:t>
            </w:r>
            <w:proofErr w:type="spellStart"/>
            <w:r>
              <w:rPr>
                <w:i/>
                <w:iCs/>
                <w:sz w:val="20"/>
                <w:szCs w:val="20"/>
              </w:rPr>
              <w:t>si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</w:t>
            </w:r>
            <w:r w:rsidRPr="009F78D2">
              <w:rPr>
                <w:i/>
                <w:iCs/>
                <w:sz w:val="20"/>
                <w:szCs w:val="20"/>
              </w:rPr>
              <w:t>cept</w:t>
            </w:r>
            <w:r>
              <w:rPr>
                <w:i/>
                <w:iCs/>
                <w:sz w:val="20"/>
                <w:szCs w:val="20"/>
              </w:rPr>
              <w:t>an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como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C66C4">
              <w:rPr>
                <w:i/>
                <w:iCs/>
                <w:sz w:val="20"/>
                <w:szCs w:val="20"/>
              </w:rPr>
              <w:t>equipo</w:t>
            </w:r>
            <w:proofErr w:type="spellEnd"/>
            <w:r w:rsidR="007C66C4">
              <w:rPr>
                <w:i/>
                <w:iCs/>
                <w:sz w:val="20"/>
                <w:szCs w:val="20"/>
              </w:rPr>
              <w:t xml:space="preserve"> </w:t>
            </w:r>
            <w:r w:rsidRPr="009F78D2">
              <w:rPr>
                <w:i/>
                <w:iCs/>
                <w:sz w:val="20"/>
                <w:szCs w:val="20"/>
              </w:rPr>
              <w:t xml:space="preserve">que la </w:t>
            </w:r>
            <w:proofErr w:type="spellStart"/>
            <w:r w:rsidRPr="009F78D2">
              <w:rPr>
                <w:i/>
                <w:iCs/>
                <w:sz w:val="20"/>
                <w:szCs w:val="20"/>
              </w:rPr>
              <w:t>información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78D2">
              <w:rPr>
                <w:i/>
                <w:iCs/>
                <w:sz w:val="20"/>
                <w:szCs w:val="20"/>
              </w:rPr>
              <w:t>proporcionada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 xml:space="preserve"> sea </w:t>
            </w:r>
            <w:proofErr w:type="spellStart"/>
            <w:r w:rsidRPr="009F78D2">
              <w:rPr>
                <w:i/>
                <w:iCs/>
                <w:sz w:val="20"/>
                <w:szCs w:val="20"/>
              </w:rPr>
              <w:t>publicada</w:t>
            </w:r>
            <w:proofErr w:type="spellEnd"/>
            <w:r w:rsidRPr="009F78D2">
              <w:rPr>
                <w:i/>
                <w:iCs/>
                <w:sz w:val="20"/>
                <w:szCs w:val="20"/>
              </w:rPr>
              <w:t xml:space="preserve"> en l</w:t>
            </w:r>
            <w:r>
              <w:rPr>
                <w:i/>
                <w:iCs/>
                <w:sz w:val="20"/>
                <w:szCs w:val="20"/>
              </w:rPr>
              <w:t>a web de la UDP</w:t>
            </w:r>
            <w:r w:rsidRPr="009F78D2"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2CC08556" w14:textId="77777777" w:rsidR="009F78D2" w:rsidRDefault="009F78D2"/>
    <w:sectPr w:rsidR="009F78D2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006F0" w14:textId="77777777" w:rsidR="001F68F5" w:rsidRDefault="001F68F5" w:rsidP="001F68F5">
      <w:pPr>
        <w:spacing w:after="0" w:line="240" w:lineRule="auto"/>
      </w:pPr>
      <w:r>
        <w:separator/>
      </w:r>
    </w:p>
  </w:endnote>
  <w:endnote w:type="continuationSeparator" w:id="0">
    <w:p w14:paraId="0C81574B" w14:textId="77777777" w:rsidR="001F68F5" w:rsidRDefault="001F68F5" w:rsidP="001F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7A6FF" w14:textId="77777777" w:rsidR="001F68F5" w:rsidRDefault="001F68F5" w:rsidP="001F68F5">
      <w:pPr>
        <w:spacing w:after="0" w:line="240" w:lineRule="auto"/>
      </w:pPr>
      <w:r>
        <w:separator/>
      </w:r>
    </w:p>
  </w:footnote>
  <w:footnote w:type="continuationSeparator" w:id="0">
    <w:p w14:paraId="28638F3B" w14:textId="77777777" w:rsidR="001F68F5" w:rsidRDefault="001F68F5" w:rsidP="001F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5A9B" w14:textId="2BD3BFD0" w:rsidR="001F68F5" w:rsidRDefault="001F68F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5724E06" wp14:editId="596CC011">
          <wp:simplePos x="0" y="0"/>
          <wp:positionH relativeFrom="margin">
            <wp:posOffset>1275080</wp:posOffset>
          </wp:positionH>
          <wp:positionV relativeFrom="paragraph">
            <wp:posOffset>-360312</wp:posOffset>
          </wp:positionV>
          <wp:extent cx="3162300" cy="637540"/>
          <wp:effectExtent l="0" t="0" r="0" b="0"/>
          <wp:wrapSquare wrapText="bothSides" distT="0" distB="0" distL="114300" distR="114300"/>
          <wp:docPr id="4" name="image1.png" descr="C:\Users\carlos.gonzalez\Documents\LOGOS\LOGOS VIDA UNIVERSITARIA\UDP_Logo_Vida_Universitaria_RGB_Color_FondoBlan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arlos.gonzalez\Documents\LOGOS\LOGOS VIDA UNIVERSITARIA\UDP_Logo_Vida_Universitaria_RGB_Color_FondoBlanco.png"/>
                  <pic:cNvPicPr preferRelativeResize="0"/>
                </pic:nvPicPr>
                <pic:blipFill>
                  <a:blip r:embed="rId1"/>
                  <a:srcRect l="11543" t="24473" r="8503" b="27090"/>
                  <a:stretch>
                    <a:fillRect/>
                  </a:stretch>
                </pic:blipFill>
                <pic:spPr>
                  <a:xfrm>
                    <a:off x="0" y="0"/>
                    <a:ext cx="3162300" cy="63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1674807">
    <w:abstractNumId w:val="8"/>
  </w:num>
  <w:num w:numId="2" w16cid:durableId="1173029799">
    <w:abstractNumId w:val="6"/>
  </w:num>
  <w:num w:numId="3" w16cid:durableId="156726421">
    <w:abstractNumId w:val="5"/>
  </w:num>
  <w:num w:numId="4" w16cid:durableId="970986335">
    <w:abstractNumId w:val="4"/>
  </w:num>
  <w:num w:numId="5" w16cid:durableId="1539389935">
    <w:abstractNumId w:val="7"/>
  </w:num>
  <w:num w:numId="6" w16cid:durableId="659428539">
    <w:abstractNumId w:val="3"/>
  </w:num>
  <w:num w:numId="7" w16cid:durableId="1268075277">
    <w:abstractNumId w:val="2"/>
  </w:num>
  <w:num w:numId="8" w16cid:durableId="54013853">
    <w:abstractNumId w:val="1"/>
  </w:num>
  <w:num w:numId="9" w16cid:durableId="4588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43C3"/>
    <w:rsid w:val="00113619"/>
    <w:rsid w:val="00117C12"/>
    <w:rsid w:val="0015074B"/>
    <w:rsid w:val="001F68F5"/>
    <w:rsid w:val="0029639D"/>
    <w:rsid w:val="002C1B89"/>
    <w:rsid w:val="002C28E0"/>
    <w:rsid w:val="00326F90"/>
    <w:rsid w:val="003839B3"/>
    <w:rsid w:val="003935B6"/>
    <w:rsid w:val="0042208E"/>
    <w:rsid w:val="006201C4"/>
    <w:rsid w:val="0066452F"/>
    <w:rsid w:val="006D5255"/>
    <w:rsid w:val="007037E5"/>
    <w:rsid w:val="00714105"/>
    <w:rsid w:val="007C66C4"/>
    <w:rsid w:val="008201BB"/>
    <w:rsid w:val="00847603"/>
    <w:rsid w:val="008929CD"/>
    <w:rsid w:val="00925787"/>
    <w:rsid w:val="009852E6"/>
    <w:rsid w:val="009C39CF"/>
    <w:rsid w:val="009F78D2"/>
    <w:rsid w:val="00A60FF1"/>
    <w:rsid w:val="00AA1D8D"/>
    <w:rsid w:val="00B126EA"/>
    <w:rsid w:val="00B47730"/>
    <w:rsid w:val="00B672F1"/>
    <w:rsid w:val="00BE2ED8"/>
    <w:rsid w:val="00C73126"/>
    <w:rsid w:val="00CB0664"/>
    <w:rsid w:val="00E32576"/>
    <w:rsid w:val="00E66EAA"/>
    <w:rsid w:val="00E72FC8"/>
    <w:rsid w:val="00F1799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85A2B"/>
  <w14:defaultImageDpi w14:val="300"/>
  <w15:docId w15:val="{52A18C0D-CA0E-4A79-8ABF-E6D2D854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BE2ED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2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.xxxx@mail.udp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Pablo Andres Cortez Correa</cp:lastModifiedBy>
  <cp:revision>2</cp:revision>
  <dcterms:created xsi:type="dcterms:W3CDTF">2025-06-12T17:51:00Z</dcterms:created>
  <dcterms:modified xsi:type="dcterms:W3CDTF">2025-06-12T17:51:00Z</dcterms:modified>
  <cp:category/>
</cp:coreProperties>
</file>